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5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1061498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18810586240621061498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9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0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0412365400575002092520112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5rplc-4">
    <w:name w:val="cat-UserDefined grp-3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SumInWordsgrp-21rplc-30">
    <w:name w:val="cat-SumInWords grp-21 rplc-30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SumInWordsgrp-21rplc-47">
    <w:name w:val="cat-SumInWords grp-2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